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D9E0" w14:textId="77777777" w:rsidR="009F5B91" w:rsidRDefault="00000000">
      <w:pPr>
        <w:pStyle w:val="Heading1"/>
        <w:jc w:val="center"/>
      </w:pPr>
      <w:r>
        <w:t>Limousin Hidden Sites</w:t>
      </w:r>
    </w:p>
    <w:p w14:paraId="0E5E31E8" w14:textId="77777777" w:rsidR="009F5B91" w:rsidRDefault="00000000">
      <w:pPr>
        <w:pStyle w:val="Heading2"/>
        <w:jc w:val="center"/>
      </w:pPr>
      <w:r>
        <w:t>Accommodation Partner Onboarding Form</w:t>
      </w:r>
      <w:r>
        <w:br/>
        <w:t>(English &amp; Français)</w:t>
      </w:r>
    </w:p>
    <w:p w14:paraId="4EAD485A" w14:textId="77777777" w:rsidR="009F5B91" w:rsidRDefault="00000000">
      <w:r>
        <w:rPr>
          <w:b/>
        </w:rPr>
        <w:t>Please complete the following information to apply as a recommended accommodation partner with Limousin Hidden Sites.</w:t>
      </w:r>
      <w:r>
        <w:rPr>
          <w:b/>
        </w:rPr>
        <w:br/>
      </w:r>
      <w:r>
        <w:t>Veuillez compléter les informations suivantes afin de devenir partenaire recommandé de Limousin Hidden Sites.</w:t>
      </w:r>
    </w:p>
    <w:p w14:paraId="68BD91F0" w14:textId="77777777" w:rsidR="009F5B91" w:rsidRDefault="00000000">
      <w:pPr>
        <w:pStyle w:val="Heading2"/>
      </w:pPr>
      <w:r>
        <w:t>1. Business Information / Informations générales</w:t>
      </w:r>
    </w:p>
    <w:p w14:paraId="4B949DF2" w14:textId="77777777" w:rsidR="009F5B91" w:rsidRDefault="00000000">
      <w:r>
        <w:t>Business Name / Nom de l’établissement: ____________________________________</w:t>
      </w:r>
    </w:p>
    <w:p w14:paraId="1F7C2D20" w14:textId="77777777" w:rsidR="009F5B91" w:rsidRDefault="00000000">
      <w:r>
        <w:t>Contact Person / Personne de contact: ____________________________________</w:t>
      </w:r>
    </w:p>
    <w:p w14:paraId="79DBE0CA" w14:textId="77777777" w:rsidR="009F5B91" w:rsidRDefault="00000000">
      <w:r>
        <w:t>Email Address / Adresse email: ____________________________________</w:t>
      </w:r>
    </w:p>
    <w:p w14:paraId="034BA01F" w14:textId="77777777" w:rsidR="009F5B91" w:rsidRDefault="00000000">
      <w:r>
        <w:t>Telephone Number / Téléphone: ____________________________________</w:t>
      </w:r>
    </w:p>
    <w:p w14:paraId="074A66C2" w14:textId="77777777" w:rsidR="009F5B91" w:rsidRDefault="00000000">
      <w:r>
        <w:t>Website / Site internet: ____________________________________</w:t>
      </w:r>
    </w:p>
    <w:p w14:paraId="4C54DB5F" w14:textId="77777777" w:rsidR="009F5B91" w:rsidRDefault="00000000">
      <w:r>
        <w:t>Social Media Links / Réseaux sociaux: ____________________________________</w:t>
      </w:r>
    </w:p>
    <w:p w14:paraId="6E70B380" w14:textId="77777777" w:rsidR="009F5B91" w:rsidRDefault="00000000">
      <w:r>
        <w:t>Business Address / Adresse: ____________________________________</w:t>
      </w:r>
    </w:p>
    <w:p w14:paraId="74A32AE9" w14:textId="77777777" w:rsidR="009F5B91" w:rsidRDefault="00000000">
      <w:pPr>
        <w:pStyle w:val="Heading2"/>
      </w:pPr>
      <w:r>
        <w:t>2. Accommodation Details / Détails de l’hébergement</w:t>
      </w:r>
    </w:p>
    <w:p w14:paraId="32B21EC3" w14:textId="77777777" w:rsidR="009F5B91" w:rsidRDefault="00000000">
      <w:r>
        <w:t>Type of accommodation / Type d’hébergement: ______________________________</w:t>
      </w:r>
    </w:p>
    <w:p w14:paraId="7652EAE4" w14:textId="77777777" w:rsidR="009F5B91" w:rsidRDefault="00000000">
      <w:r>
        <w:t>Number of rooms / Nombre de chambres: ______________________________</w:t>
      </w:r>
    </w:p>
    <w:p w14:paraId="660A14AD" w14:textId="77777777" w:rsidR="009F5B91" w:rsidRDefault="00000000">
      <w:r>
        <w:t>Maximum guest capacity / Capacité maximale: ______________________________</w:t>
      </w:r>
    </w:p>
    <w:p w14:paraId="2BC827C3" w14:textId="77777777" w:rsidR="009F5B91" w:rsidRDefault="00000000">
      <w:r>
        <w:t>Amenities offered / Équipements proposés: ______________________________</w:t>
      </w:r>
    </w:p>
    <w:p w14:paraId="38AA216F" w14:textId="77777777" w:rsidR="009F5B91" w:rsidRDefault="00000000">
      <w:r>
        <w:t>Price range per night / Gamme tarifaire par nuit: ______________________________</w:t>
      </w:r>
    </w:p>
    <w:p w14:paraId="71D15EA3" w14:textId="77777777" w:rsidR="009F5B91" w:rsidRDefault="00000000">
      <w:r>
        <w:t>Seasonal opening dates / Dates d’ouverture: ______________________________</w:t>
      </w:r>
    </w:p>
    <w:p w14:paraId="08287FB7" w14:textId="77777777" w:rsidR="009F5B91" w:rsidRDefault="00000000">
      <w:r>
        <w:t>Breakfast included? / Petit-déjeuner inclus ?  Yes / No</w:t>
      </w:r>
    </w:p>
    <w:p w14:paraId="14B8438F" w14:textId="77777777" w:rsidR="009F5B91" w:rsidRDefault="00000000">
      <w:r>
        <w:t>English spoken? / Anglais parlé ?  Yes / No</w:t>
      </w:r>
    </w:p>
    <w:p w14:paraId="7C0481A3" w14:textId="77777777" w:rsidR="009F5B91" w:rsidRDefault="00000000">
      <w:pPr>
        <w:pStyle w:val="Heading2"/>
      </w:pPr>
      <w:r>
        <w:t>3. Partnership Information / Informations de partenariat</w:t>
      </w:r>
    </w:p>
    <w:p w14:paraId="53EE4F5D" w14:textId="77777777" w:rsidR="009F5B91" w:rsidRDefault="00000000">
      <w:r>
        <w:t>Preferred partnership model / Modèle de partenariat souhaité: ______________________________</w:t>
      </w:r>
    </w:p>
    <w:p w14:paraId="78677414" w14:textId="77777777" w:rsidR="009F5B91" w:rsidRDefault="00000000">
      <w:r>
        <w:t>Commission accepted? / Commission acceptée ?  Yes / No</w:t>
      </w:r>
    </w:p>
    <w:p w14:paraId="33DD268B" w14:textId="77777777" w:rsidR="009F5B91" w:rsidRDefault="00000000">
      <w:r>
        <w:lastRenderedPageBreak/>
        <w:t>Interested in featured placement? / Intéressé par une mise en avant premium ?  Yes / No</w:t>
      </w:r>
    </w:p>
    <w:p w14:paraId="461C5EF7" w14:textId="77777777" w:rsidR="009F5B91" w:rsidRDefault="00000000">
      <w:r>
        <w:t>Interested in tourism packages? / Intéressé par des offres packagées ?  Yes / No</w:t>
      </w:r>
    </w:p>
    <w:p w14:paraId="4973F39C" w14:textId="77777777" w:rsidR="009F5B91" w:rsidRDefault="00000000">
      <w:pPr>
        <w:pStyle w:val="Heading2"/>
      </w:pPr>
      <w:r>
        <w:t>4. Media &amp; Content / Médias &amp; contenu</w:t>
      </w:r>
    </w:p>
    <w:p w14:paraId="00558543" w14:textId="77777777" w:rsidR="009F5B91" w:rsidRDefault="00000000">
      <w:r>
        <w:t>Please provide high-quality photos of your establishment.</w:t>
      </w:r>
    </w:p>
    <w:p w14:paraId="6BE609CB" w14:textId="77777777" w:rsidR="009F5B91" w:rsidRDefault="00000000">
      <w:r>
        <w:t>Merci de fournir des photos de qualité de votre établissement.</w:t>
      </w:r>
    </w:p>
    <w:p w14:paraId="7312A243" w14:textId="77777777" w:rsidR="009F5B91" w:rsidRDefault="009F5B91"/>
    <w:p w14:paraId="2CE7D3C2" w14:textId="77777777" w:rsidR="009F5B91" w:rsidRDefault="00000000">
      <w:r>
        <w:t>Logo provided? / Logo fourni ?  Yes / No</w:t>
      </w:r>
    </w:p>
    <w:p w14:paraId="54B39736" w14:textId="77777777" w:rsidR="009F5B91" w:rsidRDefault="00000000">
      <w:r>
        <w:t>Additional comments / Commentaires complémentaires:</w:t>
      </w:r>
    </w:p>
    <w:p w14:paraId="08BCD560" w14:textId="77777777" w:rsidR="009F5B91" w:rsidRDefault="00000000">
      <w:r>
        <w:t>________________________________________________________________________</w:t>
      </w:r>
    </w:p>
    <w:p w14:paraId="4F5286C9" w14:textId="77777777" w:rsidR="009F5B91" w:rsidRDefault="00000000">
      <w:r>
        <w:t>________________________________________________________________________</w:t>
      </w:r>
    </w:p>
    <w:p w14:paraId="2C09AEBA" w14:textId="77777777" w:rsidR="009F5B91" w:rsidRDefault="00000000">
      <w:r>
        <w:t>________________________________________________________________________</w:t>
      </w:r>
    </w:p>
    <w:p w14:paraId="0A80EA05" w14:textId="77777777" w:rsidR="009F5B91" w:rsidRDefault="00000000">
      <w:pPr>
        <w:pStyle w:val="Heading2"/>
      </w:pPr>
      <w:r>
        <w:t>5. Signature / Signature</w:t>
      </w:r>
    </w:p>
    <w:p w14:paraId="0E9E6A22" w14:textId="77777777" w:rsidR="009F5B91" w:rsidRDefault="00000000">
      <w:r>
        <w:t>Name / Nom: ____________________________________</w:t>
      </w:r>
    </w:p>
    <w:p w14:paraId="6E5A432F" w14:textId="77777777" w:rsidR="009F5B91" w:rsidRDefault="00000000">
      <w:r>
        <w:t>Date: ____________________________________</w:t>
      </w:r>
    </w:p>
    <w:p w14:paraId="17D0620E" w14:textId="77777777" w:rsidR="009F5B91" w:rsidRDefault="00000000">
      <w:r>
        <w:t>Signature: ____________________________________</w:t>
      </w:r>
    </w:p>
    <w:p w14:paraId="304E6FDB" w14:textId="77777777" w:rsidR="009F5B91" w:rsidRDefault="00000000">
      <w:r>
        <w:br w:type="page"/>
      </w:r>
    </w:p>
    <w:p w14:paraId="4C25E3F3" w14:textId="77777777" w:rsidR="009F5B91" w:rsidRDefault="00000000">
      <w:r>
        <w:rPr>
          <w:b/>
        </w:rPr>
        <w:lastRenderedPageBreak/>
        <w:t>Limousin Hidden Sites</w:t>
      </w:r>
      <w:r>
        <w:rPr>
          <w:b/>
        </w:rPr>
        <w:br/>
      </w:r>
      <w:r>
        <w:t>Connecting British travellers with authentic hidden experiences across Limousin.</w:t>
      </w:r>
      <w:r>
        <w:br/>
        <w:t>Mettre en relation les voyageurs britanniques avec des expériences authentiques et méconnues du Limousin.</w:t>
      </w:r>
    </w:p>
    <w:sectPr w:rsidR="009F5B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4107313">
    <w:abstractNumId w:val="8"/>
  </w:num>
  <w:num w:numId="2" w16cid:durableId="710685634">
    <w:abstractNumId w:val="6"/>
  </w:num>
  <w:num w:numId="3" w16cid:durableId="1298994932">
    <w:abstractNumId w:val="5"/>
  </w:num>
  <w:num w:numId="4" w16cid:durableId="194390180">
    <w:abstractNumId w:val="4"/>
  </w:num>
  <w:num w:numId="5" w16cid:durableId="560678725">
    <w:abstractNumId w:val="7"/>
  </w:num>
  <w:num w:numId="6" w16cid:durableId="1089353547">
    <w:abstractNumId w:val="3"/>
  </w:num>
  <w:num w:numId="7" w16cid:durableId="1756433413">
    <w:abstractNumId w:val="2"/>
  </w:num>
  <w:num w:numId="8" w16cid:durableId="1247181739">
    <w:abstractNumId w:val="1"/>
  </w:num>
  <w:num w:numId="9" w16cid:durableId="177867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A1B"/>
    <w:rsid w:val="0029639D"/>
    <w:rsid w:val="00326F90"/>
    <w:rsid w:val="009F5B91"/>
    <w:rsid w:val="00A162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B10B8"/>
  <w14:defaultImageDpi w14:val="300"/>
  <w15:docId w15:val="{FF97B59B-1C71-479E-B3B5-636A264A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Saint-Agnan</cp:lastModifiedBy>
  <cp:revision>2</cp:revision>
  <dcterms:created xsi:type="dcterms:W3CDTF">2026-05-08T09:22:00Z</dcterms:created>
  <dcterms:modified xsi:type="dcterms:W3CDTF">2026-05-08T09:22:00Z</dcterms:modified>
  <cp:category/>
</cp:coreProperties>
</file>